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RAIN, HAIL, SNOW, SLEET, AND FREEZING RAIN ARE EXAMPLES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CONDENSES INTO MILLIONS OF TINY DROPLETS THAT FORM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GAS CHANGES TO A LIQUID; OPPOSITE OF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LOW-LYING CLOUD INFLUENCED BY NEARBY BODIES OF WATER; WATER DROPLETS SUSPENDED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CONTINUOUS MOVEMENT OF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RELEASED BY CLOUDS IN THE FORM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LIQUID CHANGES INTO A GAS; OPPOSITE OF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WATER MOVES THROUGH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EXCESS WATER FLOWS OVER THE SURFACE OF THE EARTH; WATER MAY EVAPORATE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HEAT IS ADDED TO WATER IT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WATER IN THE FORM OF DROPLETS (A TYPE OF PRECIPITATION)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NEVER STOPS ________.</w:t>
            </w:r>
          </w:p>
        </w:tc>
      </w:tr>
    </w:tbl>
    <w:p>
      <w:pPr>
        <w:pStyle w:val="WordBankLarge"/>
      </w:pPr>
      <w:r>
        <w:t xml:space="preserve">   CONDENSATION    </w:t>
      </w:r>
      <w:r>
        <w:t xml:space="preserve">   FOG    </w:t>
      </w:r>
      <w:r>
        <w:t xml:space="preserve">   RAIN    </w:t>
      </w:r>
      <w:r>
        <w:t xml:space="preserve">   EVAPORATION    </w:t>
      </w:r>
      <w:r>
        <w:t xml:space="preserve">   TRANSPIRATION    </w:t>
      </w:r>
      <w:r>
        <w:t xml:space="preserve">   SURFACE RUNOFF    </w:t>
      </w:r>
      <w:r>
        <w:t xml:space="preserve">   ICE    </w:t>
      </w:r>
      <w:r>
        <w:t xml:space="preserve">   WATER VAPOR    </w:t>
      </w:r>
      <w:r>
        <w:t xml:space="preserve">   PRECIPITATION    </w:t>
      </w:r>
      <w:r>
        <w:t xml:space="preserve">   EVAPORATES    </w:t>
      </w:r>
      <w:r>
        <w:t xml:space="preserve">   WATER CYCLE    </w:t>
      </w:r>
      <w:r>
        <w:t xml:space="preserve">   CHANGING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2021-10-12T20:33:24Z</dcterms:created>
  <dcterms:modified xsi:type="dcterms:W3CDTF">2021-10-12T20:33:24Z</dcterms:modified>
</cp:coreProperties>
</file>