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WATSON'S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Accepting something from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having the 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spray that is used to smell better.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gets another person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that comes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choking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Wanting to do something you shouldn't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disrespectful way to speak.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Sad , poor effort , bad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that fixes problems with appliances.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tells you what you should and should 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listening to someones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of lowclass , 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when your too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WATSON'S GO TO BIRMINGHAM</dc:title>
  <dcterms:created xsi:type="dcterms:W3CDTF">2021-10-11T19:38:58Z</dcterms:created>
  <dcterms:modified xsi:type="dcterms:W3CDTF">2021-10-11T19:38:58Z</dcterms:modified>
</cp:coreProperties>
</file>