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with large pink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Ionizing radiation or particles caused by the spontaneous disintegration of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walks heavily and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"DARN”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Huff,puff, toohing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or move unsteadily as if you are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person who show or commit a crime is known as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rapidly and excitedly (jibber ,jabber, jabberish...)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slender, upright spire at the top of a buttress of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quadrupedal herbivorous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form or character of a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Match or surpass a person or achievement typically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unskilled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or from the side or sides </w:t>
            </w:r>
          </w:p>
        </w:tc>
      </w:tr>
    </w:tbl>
    <w:p>
      <w:pPr>
        <w:pStyle w:val="WordBankMedium"/>
      </w:pPr>
      <w:r>
        <w:t xml:space="preserve">   Emulate    </w:t>
      </w:r>
      <w:r>
        <w:t xml:space="preserve">   Staggered    </w:t>
      </w:r>
      <w:r>
        <w:t xml:space="preserve">   Radioactivity    </w:t>
      </w:r>
      <w:r>
        <w:t xml:space="preserve">   Triceratops     </w:t>
      </w:r>
      <w:r>
        <w:t xml:space="preserve">   Jabbering    </w:t>
      </w:r>
      <w:r>
        <w:t xml:space="preserve">   Patoohing     </w:t>
      </w:r>
      <w:r>
        <w:t xml:space="preserve">   Blanged     </w:t>
      </w:r>
      <w:r>
        <w:t xml:space="preserve">   Dispersal     </w:t>
      </w:r>
      <w:r>
        <w:t xml:space="preserve">   Peon     </w:t>
      </w:r>
      <w:r>
        <w:t xml:space="preserve">   Clomped     </w:t>
      </w:r>
      <w:r>
        <w:t xml:space="preserve">   Symphonic     </w:t>
      </w:r>
      <w:r>
        <w:t xml:space="preserve">   Pinnacle     </w:t>
      </w:r>
      <w:r>
        <w:t xml:space="preserve">   Lateral     </w:t>
      </w:r>
      <w:r>
        <w:t xml:space="preserve">   Delinquent     </w:t>
      </w:r>
      <w:r>
        <w:t xml:space="preserve">   Magnolia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CROSSWORD PUZZLE </dc:title>
  <dcterms:created xsi:type="dcterms:W3CDTF">2021-10-11T19:39:45Z</dcterms:created>
  <dcterms:modified xsi:type="dcterms:W3CDTF">2021-10-11T19:39:45Z</dcterms:modified>
</cp:coreProperties>
</file>