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rival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order,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slogan: "Winners need..."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true leader the story was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adhered to Hitler's ideology.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Wave" is a group, like a football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geography goes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belonging to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the history teacher who created "The Wave".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demonstration for Mr. 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school where the story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camp located in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student who has no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That's how people in high school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unsigned letter is an...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practised by lots of boys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you're a member of "The Wave", you must always have this object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the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looks like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Laurie's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book's title.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2021-10-11T19:39:50Z</dcterms:created>
  <dcterms:modified xsi:type="dcterms:W3CDTF">2021-10-11T19:39:50Z</dcterms:modified>
</cp:coreProperties>
</file>