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WAYS OF THE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when an object or a wave hits a surface through which it can't pass and bounces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repeated back and forth or up and down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number of complete waves that pass a given point in a certain amount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how far the wave travels in a given length of time or its distance divided by the time it took to travel that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bending of waves due to a change in speed when the wave enters a new medium at an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science its the ability to do work or cause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disturbance that transfers energy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interference that occurs when waves combine to make a wave with a larger amplitude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point of maximum amplitude and has an amplitude that is greater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waves that require a medium through which to travel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interference that occurs when two waves combine to make a wave with a smaller amplitude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instrument used to detect and measure earthquake waves and records the ground movements caused by seismic waves as they move through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is the maximum distance that the particles of the medium carrying the wave move away from their rest positions.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the bending of waves around the edge of a barrier or through a narrow opening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increase in the amplitude of a vibration that occurs when external vibrations match in objects natural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wave that moves the medium at right angles to the direction in which the waves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waves that can travel without a medium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waves produced by earthquakes that include P waves S waves and Surface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between two corresponding parts of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wave that moves the medium parallel to the direction in which the waves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combination of a longitudinal wave (P waves) and a transverse wave (S Wave) that travels along the surface of the medium; moves slower than S waves and P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waves that appear to stand in one place even though it is really two waves interfering as they pass through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point of maximum amplitude and has an amplitude is greater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transverse waves with crests and troughs that move up and down or side to side; only travel through solids and move slower than P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longitudinal waves produced by earthquakes that are made up of compressions and rarefactions of rock inside Earth; they move faster than any other seismic waves and so arrive at distant places before other seismic waves; travel only through solids liquids and gases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wave that moves the medium at right angles to the direction in which the waves travel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transverse waves with crests and troughs that move up and down or side-to-side; only travel through solids so they don't move through part of earth's core because it is liquild; move slower than P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earthquakes that occur underwater producing huge surface waves on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always are evenly spaced along the wave;is the point where the wave doesn't move at all and has a zero amplitude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WAYS OF THE WAVES</dc:title>
  <dcterms:created xsi:type="dcterms:W3CDTF">2021-10-11T19:39:35Z</dcterms:created>
  <dcterms:modified xsi:type="dcterms:W3CDTF">2021-10-11T19:39:35Z</dcterms:modified>
</cp:coreProperties>
</file>