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WAY YOU MAKE ME FEEL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joke    </w:t>
      </w:r>
      <w:r>
        <w:t xml:space="preserve">   fire    </w:t>
      </w:r>
      <w:r>
        <w:t xml:space="preserve">   trouble    </w:t>
      </w:r>
      <w:r>
        <w:t xml:space="preserve">   clarashin    </w:t>
      </w:r>
      <w:r>
        <w:t xml:space="preserve">   summerjobs    </w:t>
      </w:r>
      <w:r>
        <w:t xml:space="preserve">   coffee    </w:t>
      </w:r>
      <w:r>
        <w:t xml:space="preserve">   hamilton    </w:t>
      </w:r>
      <w:r>
        <w:t xml:space="preserve">   prom    </w:t>
      </w:r>
      <w:r>
        <w:t xml:space="preserve">   singledad    </w:t>
      </w:r>
      <w:r>
        <w:t xml:space="preserve">   foodtruck    </w:t>
      </w:r>
      <w:r>
        <w:t xml:space="preserve">   kobra    </w:t>
      </w:r>
      <w:r>
        <w:t xml:space="preserve">   rosecarver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WAY YOU MAKE ME FEEL</dc:title>
  <dcterms:created xsi:type="dcterms:W3CDTF">2021-10-11T19:39:49Z</dcterms:created>
  <dcterms:modified xsi:type="dcterms:W3CDTF">2021-10-11T19:39:49Z</dcterms:modified>
</cp:coreProperties>
</file>