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WEATHER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half-past ten    </w:t>
      </w:r>
      <w:r>
        <w:t xml:space="preserve">   taught    </w:t>
      </w:r>
      <w:r>
        <w:t xml:space="preserve">   woman    </w:t>
      </w:r>
      <w:r>
        <w:t xml:space="preserve">   bless    </w:t>
      </w:r>
      <w:r>
        <w:t xml:space="preserve">   god    </w:t>
      </w:r>
      <w:r>
        <w:t xml:space="preserve">   strong    </w:t>
      </w:r>
      <w:r>
        <w:t xml:space="preserve">   absolutly    </w:t>
      </w:r>
      <w:r>
        <w:t xml:space="preserve">   wet    </w:t>
      </w:r>
      <w:r>
        <w:t xml:space="preserve">   soaking    </w:t>
      </w:r>
      <w:r>
        <w:t xml:space="preserve">   umbrella    </w:t>
      </w:r>
      <w:r>
        <w:t xml:space="preserve">   listen    </w:t>
      </w:r>
      <w:r>
        <w:t xml:space="preserve">   better    </w:t>
      </w:r>
      <w:r>
        <w:t xml:space="preserve">   news    </w:t>
      </w:r>
      <w:r>
        <w:t xml:space="preserve">   sky    </w:t>
      </w:r>
      <w:r>
        <w:t xml:space="preserve">   tonight    </w:t>
      </w:r>
      <w:r>
        <w:t xml:space="preserve">   street    </w:t>
      </w:r>
      <w:r>
        <w:t xml:space="preserve">   sources    </w:t>
      </w:r>
      <w:r>
        <w:t xml:space="preserve">   history    </w:t>
      </w:r>
      <w:r>
        <w:t xml:space="preserve">   perfect guy    </w:t>
      </w:r>
      <w:r>
        <w:t xml:space="preserve">   heaven    </w:t>
      </w:r>
      <w:r>
        <w:t xml:space="preserve">   angel    </w:t>
      </w:r>
      <w:r>
        <w:t xml:space="preserve">   mother    </w:t>
      </w:r>
      <w:r>
        <w:t xml:space="preserve">   nature    </w:t>
      </w:r>
      <w:r>
        <w:t xml:space="preserve">   tough    </w:t>
      </w:r>
      <w:r>
        <w:t xml:space="preserve">   rough    </w:t>
      </w:r>
      <w:r>
        <w:t xml:space="preserve">   specimen    </w:t>
      </w:r>
      <w:r>
        <w:t xml:space="preserve">   rainingmen    </w:t>
      </w:r>
      <w:r>
        <w:t xml:space="preserve">   hallelujah    </w:t>
      </w:r>
      <w:r>
        <w:t xml:space="preserve">   girls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GIRLS</dc:title>
  <dcterms:created xsi:type="dcterms:W3CDTF">2021-10-11T19:38:29Z</dcterms:created>
  <dcterms:modified xsi:type="dcterms:W3CDTF">2021-10-11T19:38:29Z</dcterms:modified>
</cp:coreProperties>
</file>