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WEDNESDAYS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FATHER    </w:t>
      </w:r>
      <w:r>
        <w:t xml:space="preserve">   CHANCE    </w:t>
      </w:r>
      <w:r>
        <w:t xml:space="preserve">   BOOK    </w:t>
      </w:r>
      <w:r>
        <w:t xml:space="preserve">   BAD LUCK    </w:t>
      </w:r>
      <w:r>
        <w:t xml:space="preserve">   BABY    </w:t>
      </w:r>
      <w:r>
        <w:t xml:space="preserve">   MOTHER    </w:t>
      </w:r>
      <w:r>
        <w:t xml:space="preserve">   NOAH    </w:t>
      </w:r>
      <w:r>
        <w:t xml:space="preserve">   THURSDAY    </w:t>
      </w:r>
      <w:r>
        <w:t xml:space="preserve">   LUCK    </w:t>
      </w:r>
      <w:r>
        <w:t xml:space="preserve">   TOWN    </w:t>
      </w:r>
      <w:r>
        <w:t xml:space="preserve">   WEDNESDAY    </w:t>
      </w:r>
      <w:r>
        <w:t xml:space="preserve">   MAX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WEDNESDAYS</dc:title>
  <dcterms:created xsi:type="dcterms:W3CDTF">2021-10-11T19:38:23Z</dcterms:created>
  <dcterms:modified xsi:type="dcterms:W3CDTF">2021-10-11T19:38:23Z</dcterms:modified>
</cp:coreProperties>
</file>