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WESTING GAME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 J PLUM    </w:t>
      </w:r>
      <w:r>
        <w:t xml:space="preserve">   GRACE WEXLER    </w:t>
      </w:r>
      <w:r>
        <w:t xml:space="preserve">   OTIS    </w:t>
      </w:r>
      <w:r>
        <w:t xml:space="preserve">   DENTON DEERE    </w:t>
      </w:r>
      <w:r>
        <w:t xml:space="preserve">   CROW    </w:t>
      </w:r>
      <w:r>
        <w:t xml:space="preserve">   AMERICA THE BEAUTIFUL    </w:t>
      </w:r>
      <w:r>
        <w:t xml:space="preserve">   CHESS    </w:t>
      </w:r>
      <w:r>
        <w:t xml:space="preserve">   WINDY WINDKLOPPEL    </w:t>
      </w:r>
      <w:r>
        <w:t xml:space="preserve">   BOMBS    </w:t>
      </w:r>
      <w:r>
        <w:t xml:space="preserve">   JULIAN R EASTMAN    </w:t>
      </w:r>
      <w:r>
        <w:t xml:space="preserve">   BARNEY NORTHRUP    </w:t>
      </w:r>
      <w:r>
        <w:t xml:space="preserve">   SAM WESTING    </w:t>
      </w:r>
      <w:r>
        <w:t xml:space="preserve">   ANGELA    </w:t>
      </w:r>
      <w:r>
        <w:t xml:space="preserve">   UNCLE SAM    </w:t>
      </w:r>
      <w:r>
        <w:t xml:space="preserve">   JUDGE FORD    </w:t>
      </w:r>
      <w:r>
        <w:t xml:space="preserve">   MR HOO    </w:t>
      </w:r>
      <w:r>
        <w:t xml:space="preserve">   SYDELLE PULASKI    </w:t>
      </w:r>
      <w:r>
        <w:t xml:space="preserve">   THEODORAKIS    </w:t>
      </w:r>
      <w:r>
        <w:t xml:space="preserve">   FLORA    </w:t>
      </w:r>
      <w:r>
        <w:t xml:space="preserve">   DR WEXLER    </w:t>
      </w:r>
      <w:r>
        <w:t xml:space="preserve">   FOURTH OF JULY    </w:t>
      </w:r>
      <w:r>
        <w:t xml:space="preserve">   TURTLE    </w:t>
      </w:r>
      <w:r>
        <w:t xml:space="preserve">   SANDY MCSOUTHERS    </w:t>
      </w:r>
      <w:r>
        <w:t xml:space="preserve">   SUNSET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WORD SEARCH</dc:title>
  <dcterms:created xsi:type="dcterms:W3CDTF">2021-10-12T20:59:38Z</dcterms:created>
  <dcterms:modified xsi:type="dcterms:W3CDTF">2021-10-12T20:59:38Z</dcterms:modified>
</cp:coreProperties>
</file>