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chess games    </w:t>
      </w:r>
      <w:r>
        <w:t xml:space="preserve">   winner    </w:t>
      </w:r>
      <w:r>
        <w:t xml:space="preserve">   chris    </w:t>
      </w:r>
      <w:r>
        <w:t xml:space="preserve">   judge ford    </w:t>
      </w:r>
      <w:r>
        <w:t xml:space="preserve">   JAkE WEXLEr    </w:t>
      </w:r>
      <w:r>
        <w:t xml:space="preserve">   SUNSET TOWERS    </w:t>
      </w:r>
      <w:r>
        <w:t xml:space="preserve">   ANGElA    </w:t>
      </w:r>
      <w:r>
        <w:t xml:space="preserve">   DOCTOR    </w:t>
      </w:r>
      <w:r>
        <w:t xml:space="preserve">   SYDELLE    </w:t>
      </w:r>
      <w:r>
        <w:t xml:space="preserve">   bomb    </w:t>
      </w:r>
      <w:r>
        <w:t xml:space="preserve">   FIREWORK    </w:t>
      </w:r>
      <w:r>
        <w:t xml:space="preserve">   MRS.HOO    </w:t>
      </w:r>
      <w:r>
        <w:t xml:space="preserve">   turtle    </w:t>
      </w:r>
      <w:r>
        <w:t xml:space="preserve">   JULY    </w:t>
      </w:r>
      <w:r>
        <w:t xml:space="preserve">   WESTING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</dc:title>
  <dcterms:created xsi:type="dcterms:W3CDTF">2021-10-11T19:39:39Z</dcterms:created>
  <dcterms:modified xsi:type="dcterms:W3CDTF">2021-10-11T19:39:39Z</dcterms:modified>
</cp:coreProperties>
</file>