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WHITE DARKNESS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MAIN CHARACTER    </w:t>
      </w:r>
      <w:r>
        <w:t xml:space="preserve">   GERALDINE McCAUGHREAN    </w:t>
      </w:r>
      <w:r>
        <w:t xml:space="preserve">   WHITE    </w:t>
      </w:r>
      <w:r>
        <w:t xml:space="preserve">   UNCLE VICTOR    </w:t>
      </w:r>
      <w:r>
        <w:t xml:space="preserve">   TITUS OATES    </w:t>
      </w:r>
      <w:r>
        <w:t xml:space="preserve">   THE    </w:t>
      </w:r>
      <w:r>
        <w:t xml:space="preserve">   SMART    </w:t>
      </w:r>
      <w:r>
        <w:t xml:space="preserve">   PARIS    </w:t>
      </w:r>
      <w:r>
        <w:t xml:space="preserve">   NIKKI    </w:t>
      </w:r>
      <w:r>
        <w:t xml:space="preserve">   LOVE    </w:t>
      </w:r>
      <w:r>
        <w:t xml:space="preserve">   LILLIAN    </w:t>
      </w:r>
      <w:r>
        <w:t xml:space="preserve">   FRIENDS    </w:t>
      </w:r>
      <w:r>
        <w:t xml:space="preserve">   EXAMS    </w:t>
      </w:r>
      <w:r>
        <w:t xml:space="preserve">   EIFFEL TOWER    </w:t>
      </w:r>
      <w:r>
        <w:t xml:space="preserve">   DARKNESS    </w:t>
      </w:r>
      <w:r>
        <w:t xml:space="preserve">   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WHITE DARKNESS WORD SEARCH</dc:title>
  <dcterms:created xsi:type="dcterms:W3CDTF">2021-10-11T19:38:53Z</dcterms:created>
  <dcterms:modified xsi:type="dcterms:W3CDTF">2021-10-11T19:38:53Z</dcterms:modified>
</cp:coreProperties>
</file>