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WIFE OF BATH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LOVELY    </w:t>
      </w:r>
      <w:r>
        <w:t xml:space="preserve">   YOUNG    </w:t>
      </w:r>
      <w:r>
        <w:t xml:space="preserve">   FAITHFUL    </w:t>
      </w:r>
      <w:r>
        <w:t xml:space="preserve">   HORRIBLE    </w:t>
      </w:r>
      <w:r>
        <w:t xml:space="preserve">   MARRIAGE    </w:t>
      </w:r>
      <w:r>
        <w:t xml:space="preserve">   CONTROL    </w:t>
      </w:r>
      <w:r>
        <w:t xml:space="preserve">   OLD    </w:t>
      </w:r>
      <w:r>
        <w:t xml:space="preserve">   TWENTYFOUR    </w:t>
      </w:r>
      <w:r>
        <w:t xml:space="preserve">   YEAR    </w:t>
      </w:r>
      <w:r>
        <w:t xml:space="preserve">   QUEEN    </w:t>
      </w:r>
      <w:r>
        <w:t xml:space="preserve">   DEATH    </w:t>
      </w:r>
      <w:r>
        <w:t xml:space="preserve">   ROMANCE    </w:t>
      </w:r>
      <w:r>
        <w:t xml:space="preserve">   ARTHUR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WIFE OF BATH</dc:title>
  <dcterms:created xsi:type="dcterms:W3CDTF">2021-10-12T20:58:57Z</dcterms:created>
  <dcterms:modified xsi:type="dcterms:W3CDTF">2021-10-12T20:58:57Z</dcterms:modified>
</cp:coreProperties>
</file>