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WILDERNESS TO THE PROMISED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PROMISED LAND    </w:t>
      </w:r>
      <w:r>
        <w:t xml:space="preserve">   AARON    </w:t>
      </w:r>
      <w:r>
        <w:t xml:space="preserve">   MIRIAM    </w:t>
      </w:r>
      <w:r>
        <w:t xml:space="preserve">   ROCK    </w:t>
      </w:r>
      <w:r>
        <w:t xml:space="preserve">   RIVER    </w:t>
      </w:r>
      <w:r>
        <w:t xml:space="preserve">   SEA    </w:t>
      </w:r>
      <w:r>
        <w:t xml:space="preserve">   ACHAN    </w:t>
      </w:r>
      <w:r>
        <w:t xml:space="preserve">   POLE    </w:t>
      </w:r>
      <w:r>
        <w:t xml:space="preserve">   BRAZEN    </w:t>
      </w:r>
      <w:r>
        <w:t xml:space="preserve">   LEVI    </w:t>
      </w:r>
      <w:r>
        <w:t xml:space="preserve">   TWELVE    </w:t>
      </w:r>
      <w:r>
        <w:t xml:space="preserve">   TRIBES    </w:t>
      </w:r>
      <w:r>
        <w:t xml:space="preserve">   COVENANT    </w:t>
      </w:r>
      <w:r>
        <w:t xml:space="preserve">   EXHORTATION    </w:t>
      </w:r>
      <w:r>
        <w:t xml:space="preserve">   WALLS    </w:t>
      </w:r>
      <w:r>
        <w:t xml:space="preserve">   JERICHO    </w:t>
      </w:r>
      <w:r>
        <w:t xml:space="preserve">   JORDAN    </w:t>
      </w:r>
      <w:r>
        <w:t xml:space="preserve">   TEN COMMANDMENTS    </w:t>
      </w:r>
      <w:r>
        <w:t xml:space="preserve">   GOLDEN CALF    </w:t>
      </w:r>
      <w:r>
        <w:t xml:space="preserve">   RAHAB    </w:t>
      </w:r>
      <w:r>
        <w:t xml:space="preserve">   SPIES    </w:t>
      </w:r>
      <w:r>
        <w:t xml:space="preserve">   MOSES    </w:t>
      </w:r>
      <w:r>
        <w:t xml:space="preserve">   JOSHUA    </w:t>
      </w:r>
      <w:r>
        <w:t xml:space="preserve">   SERPENTS    </w:t>
      </w:r>
      <w:r>
        <w:t xml:space="preserve">   FORTY YEARS    </w:t>
      </w:r>
      <w:r>
        <w:t xml:space="preserve">   JOURNEY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WILDERNESS TO THE PROMISED LAND</dc:title>
  <dcterms:created xsi:type="dcterms:W3CDTF">2021-10-12T20:59:02Z</dcterms:created>
  <dcterms:modified xsi:type="dcterms:W3CDTF">2021-10-12T20:59:02Z</dcterms:modified>
</cp:coreProperties>
</file>