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WILD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ABILENE    </w:t>
      </w:r>
      <w:r>
        <w:t xml:space="preserve">   ATCHISON    </w:t>
      </w:r>
      <w:r>
        <w:t xml:space="preserve">   ATLANTIC    </w:t>
      </w:r>
      <w:r>
        <w:t xml:space="preserve">   CALIFORNIA    </w:t>
      </w:r>
      <w:r>
        <w:t xml:space="preserve">   CALIFORNIA GOLD    </w:t>
      </w:r>
      <w:r>
        <w:t xml:space="preserve">   CATTLE RUSTLERS    </w:t>
      </w:r>
      <w:r>
        <w:t xml:space="preserve">   FREDERICK JACKSON    </w:t>
      </w:r>
      <w:r>
        <w:t xml:space="preserve">   GREAT NORTHERN    </w:t>
      </w:r>
      <w:r>
        <w:t xml:space="preserve">   KANSAS    </w:t>
      </w:r>
      <w:r>
        <w:t xml:space="preserve">   NATIVE AMERICANS    </w:t>
      </w:r>
      <w:r>
        <w:t xml:space="preserve">   NORTHERN PACIFIC    </w:t>
      </w:r>
      <w:r>
        <w:t xml:space="preserve">   PACIFIC    </w:t>
      </w:r>
      <w:r>
        <w:t xml:space="preserve">   RAILROAD    </w:t>
      </w:r>
      <w:r>
        <w:t xml:space="preserve">   SACRAMENTO    </w:t>
      </w:r>
      <w:r>
        <w:t xml:space="preserve">   SANTA FE    </w:t>
      </w:r>
      <w:r>
        <w:t xml:space="preserve">   SOUTHERN PACIFIC    </w:t>
      </w:r>
      <w:r>
        <w:t xml:space="preserve">   TOPEKA    </w:t>
      </w:r>
      <w:r>
        <w:t xml:space="preserve">   UNION PACIFIC RAILROAD    </w:t>
      </w:r>
      <w:r>
        <w:t xml:space="preserve">   WESTERN 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WILD WEST</dc:title>
  <dcterms:created xsi:type="dcterms:W3CDTF">2021-10-11T19:39:27Z</dcterms:created>
  <dcterms:modified xsi:type="dcterms:W3CDTF">2021-10-11T19:39:27Z</dcterms:modified>
</cp:coreProperties>
</file>