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WISE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PSALM    </w:t>
      </w:r>
      <w:r>
        <w:t xml:space="preserve">   LAND    </w:t>
      </w:r>
      <w:r>
        <w:t xml:space="preserve">   FAMILY    </w:t>
      </w:r>
      <w:r>
        <w:t xml:space="preserve">   CRASH    </w:t>
      </w:r>
      <w:r>
        <w:t xml:space="preserve">   WALLS    </w:t>
      </w:r>
      <w:r>
        <w:t xml:space="preserve">   EVERTHING    </w:t>
      </w:r>
      <w:r>
        <w:t xml:space="preserve">   SEASHORE    </w:t>
      </w:r>
      <w:r>
        <w:t xml:space="preserve">   ROCK    </w:t>
      </w:r>
      <w:r>
        <w:t xml:space="preserve">   PARCEL    </w:t>
      </w:r>
      <w:r>
        <w:t xml:space="preserve">   STORM    </w:t>
      </w:r>
      <w:r>
        <w:t xml:space="preserve">   HOUSES    </w:t>
      </w:r>
      <w:r>
        <w:t xml:space="preserve">   WIND    </w:t>
      </w:r>
      <w:r>
        <w:t xml:space="preserve">   STRONG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MAN</dc:title>
  <dcterms:created xsi:type="dcterms:W3CDTF">2021-10-12T20:59:45Z</dcterms:created>
  <dcterms:modified xsi:type="dcterms:W3CDTF">2021-10-12T20:59:45Z</dcterms:modified>
</cp:coreProperties>
</file>