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WITCHES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barghest    </w:t>
      </w:r>
      <w:r>
        <w:t xml:space="preserve">   bilberry    </w:t>
      </w:r>
      <w:r>
        <w:t xml:space="preserve">   bosom    </w:t>
      </w:r>
      <w:r>
        <w:t xml:space="preserve">   bruno    </w:t>
      </w:r>
      <w:r>
        <w:t xml:space="preserve">   chainbermaid    </w:t>
      </w:r>
      <w:r>
        <w:t xml:space="preserve">   conker    </w:t>
      </w:r>
      <w:r>
        <w:t xml:space="preserve">   droppings    </w:t>
      </w:r>
      <w:r>
        <w:t xml:space="preserve">   england    </w:t>
      </w:r>
      <w:r>
        <w:t xml:space="preserve">   gospel    </w:t>
      </w:r>
      <w:r>
        <w:t xml:space="preserve">   grandmother    </w:t>
      </w:r>
      <w:r>
        <w:t xml:space="preserve">   mask    </w:t>
      </w:r>
      <w:r>
        <w:t xml:space="preserve">   nits    </w:t>
      </w:r>
      <w:r>
        <w:t xml:space="preserve">   pheasant    </w:t>
      </w:r>
      <w:r>
        <w:t xml:space="preserve">   porpoise    </w:t>
      </w:r>
      <w:r>
        <w:t xml:space="preserve">   ravine    </w:t>
      </w:r>
      <w:r>
        <w:t xml:space="preserve">   sizzling    </w:t>
      </w:r>
      <w:r>
        <w:t xml:space="preserve">   squelching    </w:t>
      </w:r>
      <w:r>
        <w:t xml:space="preserve">   territory    </w:t>
      </w:r>
      <w:r>
        <w:t xml:space="preserve">   the grand high witch    </w:t>
      </w:r>
      <w:r>
        <w:t xml:space="preserve">   turpentine    </w:t>
      </w:r>
      <w:r>
        <w:t xml:space="preserve">   twerp    </w:t>
      </w:r>
      <w:r>
        <w:t xml:space="preserve">   witchophile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WITCHES</dc:title>
  <dcterms:created xsi:type="dcterms:W3CDTF">2021-10-11T19:38:59Z</dcterms:created>
  <dcterms:modified xsi:type="dcterms:W3CDTF">2021-10-11T19:38:59Z</dcterms:modified>
</cp:coreProperties>
</file>