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bald    </w:t>
      </w:r>
      <w:r>
        <w:t xml:space="preserve">   mask    </w:t>
      </w:r>
      <w:r>
        <w:t xml:space="preserve">   norway    </w:t>
      </w:r>
      <w:r>
        <w:t xml:space="preserve">   women    </w:t>
      </w:r>
      <w:r>
        <w:t xml:space="preserve">   demons    </w:t>
      </w:r>
      <w:r>
        <w:t xml:space="preserve">   mice    </w:t>
      </w:r>
      <w:r>
        <w:t xml:space="preserve">   hotel    </w:t>
      </w:r>
      <w:r>
        <w:t xml:space="preserve">   grandmother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</dc:title>
  <dcterms:created xsi:type="dcterms:W3CDTF">2021-10-11T19:39:13Z</dcterms:created>
  <dcterms:modified xsi:type="dcterms:W3CDTF">2021-10-11T19:39:13Z</dcterms:modified>
</cp:coreProperties>
</file>