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WITCHES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eat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Took care of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fly on brooms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hide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Hocus pocus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walk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used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small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Lost her pinky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witches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hide your real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in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with Grandmamma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 a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use for soup</w:t>
            </w:r>
          </w:p>
        </w:tc>
      </w:tr>
    </w:tbl>
    <w:p>
      <w:pPr>
        <w:pStyle w:val="WordBankMedium"/>
      </w:pPr>
      <w:r>
        <w:t xml:space="preserve">   BRUNO JENKINS    </w:t>
      </w:r>
      <w:r>
        <w:t xml:space="preserve">   GRAND HIGH WITCH    </w:t>
      </w:r>
      <w:r>
        <w:t xml:space="preserve">   GRANDMAMMA    </w:t>
      </w:r>
      <w:r>
        <w:t xml:space="preserve">   MR. JENKINS    </w:t>
      </w:r>
      <w:r>
        <w:t xml:space="preserve">   MRS. JENKINS    </w:t>
      </w:r>
      <w:r>
        <w:t xml:space="preserve">   MR. STRINGER    </w:t>
      </w:r>
      <w:r>
        <w:t xml:space="preserve">   WILLIAM    </w:t>
      </w:r>
      <w:r>
        <w:t xml:space="preserve">   SPOON    </w:t>
      </w:r>
      <w:r>
        <w:t xml:space="preserve">   MOUSE    </w:t>
      </w:r>
      <w:r>
        <w:t xml:space="preserve">   CANDY SHOP    </w:t>
      </w:r>
      <w:r>
        <w:t xml:space="preserve">   POTION    </w:t>
      </w:r>
      <w:r>
        <w:t xml:space="preserve">   WITCHES    </w:t>
      </w:r>
      <w:r>
        <w:t xml:space="preserve">   GLOVES    </w:t>
      </w:r>
      <w:r>
        <w:t xml:space="preserve">   WIGS    </w:t>
      </w:r>
      <w:r>
        <w:t xml:space="preserve">   SHOES    </w:t>
      </w:r>
      <w:r>
        <w:t xml:space="preserve">   MASK    </w:t>
      </w:r>
      <w:r>
        <w:t xml:space="preserve">   MOM    </w:t>
      </w:r>
      <w:r>
        <w:t xml:space="preserve">   DAD    </w:t>
      </w:r>
      <w:r>
        <w:t xml:space="preserve">   ROAD DAHL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WITCHES PROJECT</dc:title>
  <dcterms:created xsi:type="dcterms:W3CDTF">2021-10-10T23:47:20Z</dcterms:created>
  <dcterms:modified xsi:type="dcterms:W3CDTF">2021-10-10T23:47:20Z</dcterms:modified>
</cp:coreProperties>
</file>