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WOLF CUB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SOUND    </w:t>
      </w:r>
      <w:r>
        <w:t xml:space="preserve">   GROUND    </w:t>
      </w:r>
      <w:r>
        <w:t xml:space="preserve">   FACE    </w:t>
      </w:r>
      <w:r>
        <w:t xml:space="preserve">   ANIMAL    </w:t>
      </w:r>
      <w:r>
        <w:t xml:space="preserve">   WHITE FANG    </w:t>
      </w:r>
      <w:r>
        <w:t xml:space="preserve">   KICHE    </w:t>
      </w:r>
      <w:r>
        <w:t xml:space="preserve">   INDIANS    </w:t>
      </w:r>
      <w:r>
        <w:t xml:space="preserve">   WORLD    </w:t>
      </w:r>
      <w:r>
        <w:t xml:space="preserve">   HOWL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CUB</dc:title>
  <dcterms:created xsi:type="dcterms:W3CDTF">2021-10-11T19:38:42Z</dcterms:created>
  <dcterms:modified xsi:type="dcterms:W3CDTF">2021-10-11T19:38:42Z</dcterms:modified>
</cp:coreProperties>
</file>