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SAT DOWN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WERE TAUGHT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OF DAY WHEN JESUS MET THE WOMAN AT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LIVING BY GOD'S LAWS; THE OPPOSITE OF MORAL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THE WOMAN AT THE WELL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CROPS ARE GATHERED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"ALL-KNOWING"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AVOIDED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MEN DID NOT TALK TO THESES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TELLING GOD HOW WONDERFUL HE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AT THE WELL</dc:title>
  <dcterms:created xsi:type="dcterms:W3CDTF">2021-10-11T19:39:15Z</dcterms:created>
  <dcterms:modified xsi:type="dcterms:W3CDTF">2021-10-11T19:39:15Z</dcterms:modified>
</cp:coreProperties>
</file>