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WOMAN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FUNERAL    </w:t>
      </w:r>
      <w:r>
        <w:t xml:space="preserve">   CRYTHINGIFFORD    </w:t>
      </w:r>
      <w:r>
        <w:t xml:space="preserve">   JENNET    </w:t>
      </w:r>
      <w:r>
        <w:t xml:space="preserve">   SCREAM    </w:t>
      </w:r>
      <w:r>
        <w:t xml:space="preserve">   NINELIVES    </w:t>
      </w:r>
      <w:r>
        <w:t xml:space="preserve">   CAUSEWAY    </w:t>
      </w:r>
      <w:r>
        <w:t xml:space="preserve">   MARSH    </w:t>
      </w:r>
      <w:r>
        <w:t xml:space="preserve">   EEL    </w:t>
      </w:r>
      <w:r>
        <w:t xml:space="preserve">   GHOST    </w:t>
      </w:r>
      <w:r>
        <w:t xml:space="preserve">   NATHANIEL    </w:t>
      </w:r>
      <w:r>
        <w:t xml:space="preserve">   KIPPS    </w:t>
      </w:r>
      <w:r>
        <w:t xml:space="preserve">   DRABLOW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</dc:title>
  <dcterms:created xsi:type="dcterms:W3CDTF">2021-10-11T19:40:45Z</dcterms:created>
  <dcterms:modified xsi:type="dcterms:W3CDTF">2021-10-11T19:40:45Z</dcterms:modified>
</cp:coreProperties>
</file>