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WONDERS OF SPACE.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planet whose orbit lies within the asteroid belt?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 the sky at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scientist use to see far into the space?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people and things disappear?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trained to travel in a spacecraft?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Pluto was a planet, now it's 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has _____ on it's surface?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star that suddenly increases greatly in brightness?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Mars and Jupitor are closet to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revolve around Earth?</w:t>
            </w:r>
          </w:p>
        </w:tc>
      </w:tr>
    </w:tbl>
    <w:p>
      <w:pPr>
        <w:pStyle w:val="WordBankSmall"/>
      </w:pPr>
      <w:r>
        <w:t xml:space="preserve">   STAR    </w:t>
      </w:r>
      <w:r>
        <w:t xml:space="preserve">   telescope    </w:t>
      </w:r>
      <w:r>
        <w:t xml:space="preserve">   dwarf planet    </w:t>
      </w:r>
      <w:r>
        <w:t xml:space="preserve">   moon    </w:t>
      </w:r>
      <w:r>
        <w:t xml:space="preserve">   asteroid belt    </w:t>
      </w:r>
      <w:r>
        <w:t xml:space="preserve">   crater    </w:t>
      </w:r>
      <w:r>
        <w:t xml:space="preserve">   Astronauts    </w:t>
      </w:r>
      <w:r>
        <w:t xml:space="preserve">   INNER PLANETS    </w:t>
      </w:r>
      <w:r>
        <w:t xml:space="preserve">   BLACK HOLE    </w:t>
      </w:r>
      <w:r>
        <w:t xml:space="preserve">   Supernova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WONDERS OF SPACE.</dc:title>
  <dcterms:created xsi:type="dcterms:W3CDTF">2021-10-11T19:40:12Z</dcterms:created>
  <dcterms:modified xsi:type="dcterms:W3CDTF">2021-10-11T19:40:12Z</dcterms:modified>
</cp:coreProperties>
</file>