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SING    </w:t>
      </w:r>
      <w:r>
        <w:t xml:space="preserve">   PRAYER    </w:t>
      </w:r>
      <w:r>
        <w:t xml:space="preserve">   WORD    </w:t>
      </w:r>
      <w:r>
        <w:t xml:space="preserve">   SIN    </w:t>
      </w:r>
      <w:r>
        <w:t xml:space="preserve">   MOSES     </w:t>
      </w:r>
      <w:r>
        <w:t xml:space="preserve">   MARY    </w:t>
      </w:r>
      <w:r>
        <w:t xml:space="preserve">   LOVE     </w:t>
      </w:r>
      <w:r>
        <w:t xml:space="preserve">   JESUS     </w:t>
      </w:r>
      <w:r>
        <w:t xml:space="preserve">   HOLYSPIRIT    </w:t>
      </w:r>
      <w:r>
        <w:t xml:space="preserve">   GOD     </w:t>
      </w:r>
      <w:r>
        <w:t xml:space="preserve">   EVE     </w:t>
      </w:r>
      <w:r>
        <w:t xml:space="preserve">   CHURCH    </w:t>
      </w:r>
      <w:r>
        <w:t xml:space="preserve">   BIBLE     </w:t>
      </w:r>
      <w:r>
        <w:t xml:space="preserve">   ADAM 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WORD</dc:title>
  <dcterms:created xsi:type="dcterms:W3CDTF">2021-10-11T19:39:28Z</dcterms:created>
  <dcterms:modified xsi:type="dcterms:W3CDTF">2021-10-11T19:39:28Z</dcterms:modified>
</cp:coreProperties>
</file>