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WORD COLLECTOR"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REYNOLDS    </w:t>
      </w:r>
      <w:r>
        <w:t xml:space="preserve">   COMIC BOOKS    </w:t>
      </w:r>
      <w:r>
        <w:t xml:space="preserve">   JEROME    </w:t>
      </w:r>
      <w:r>
        <w:t xml:space="preserve">   READ    </w:t>
      </w:r>
      <w:r>
        <w:t xml:space="preserve">   SWEET    </w:t>
      </w:r>
      <w:r>
        <w:t xml:space="preserve">   SYLLABLE    </w:t>
      </w:r>
      <w:r>
        <w:t xml:space="preserve">   SIDE    </w:t>
      </w:r>
      <w:r>
        <w:t xml:space="preserve">   MARVELOUS    </w:t>
      </w:r>
      <w:r>
        <w:t xml:space="preserve">   JUMBLED    </w:t>
      </w:r>
      <w:r>
        <w:t xml:space="preserve">   SCRAPBOOKS    </w:t>
      </w:r>
      <w:r>
        <w:t xml:space="preserve">   KALEDOSCOPE    </w:t>
      </w:r>
      <w:r>
        <w:t xml:space="preserve">   HAPPY    </w:t>
      </w:r>
      <w:r>
        <w:t xml:space="preserve">   REACH    </w:t>
      </w:r>
      <w:r>
        <w:t xml:space="preserve">   WIND    </w:t>
      </w:r>
      <w:r>
        <w:t xml:space="preserve">   POWERFUL    </w:t>
      </w:r>
      <w:r>
        <w:t xml:space="preserve">   BREEZY    </w:t>
      </w:r>
      <w:r>
        <w:t xml:space="preserve">   POEMS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WORD COLLECTOR" word search</dc:title>
  <dcterms:created xsi:type="dcterms:W3CDTF">2021-11-03T03:40:15Z</dcterms:created>
  <dcterms:modified xsi:type="dcterms:W3CDTF">2021-11-03T03:40:15Z</dcterms:modified>
</cp:coreProperties>
</file>