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MOON    </w:t>
      </w:r>
      <w:r>
        <w:t xml:space="preserve">   SUN    </w:t>
      </w:r>
      <w:r>
        <w:t xml:space="preserve">   FOREST    </w:t>
      </w:r>
      <w:r>
        <w:t xml:space="preserve">   HORSE    </w:t>
      </w:r>
      <w:r>
        <w:t xml:space="preserve">   PLANT    </w:t>
      </w:r>
      <w:r>
        <w:t xml:space="preserve">   DEATH    </w:t>
      </w:r>
      <w:r>
        <w:t xml:space="preserve">   LIFE    </w:t>
      </w:r>
      <w:r>
        <w:t xml:space="preserve">   DEER    </w:t>
      </w:r>
      <w:r>
        <w:t xml:space="preserve">   MOOSE    </w:t>
      </w:r>
      <w:r>
        <w:t xml:space="preserve">   BEAR    </w:t>
      </w:r>
      <w:r>
        <w:t xml:space="preserve">   CHICKEN    </w:t>
      </w:r>
      <w:r>
        <w:t xml:space="preserve">   GRASS    </w:t>
      </w:r>
      <w:r>
        <w:t xml:space="preserve">   EARTH    </w:t>
      </w:r>
      <w:r>
        <w:t xml:space="preserve">   TREE    </w:t>
      </w:r>
      <w:r>
        <w:t xml:space="preserve">   MOUNTAIN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</dc:title>
  <dcterms:created xsi:type="dcterms:W3CDTF">2021-10-11T19:40:12Z</dcterms:created>
  <dcterms:modified xsi:type="dcterms:W3CDTF">2021-10-11T19:40:12Z</dcterms:modified>
</cp:coreProperties>
</file>