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tianjin    </w:t>
      </w:r>
      <w:r>
        <w:t xml:space="preserve">   brazil    </w:t>
      </w:r>
      <w:r>
        <w:t xml:space="preserve">   bangladesh    </w:t>
      </w:r>
      <w:r>
        <w:t xml:space="preserve">   ajit pai    </w:t>
      </w:r>
      <w:r>
        <w:t xml:space="preserve">   hindi    </w:t>
      </w:r>
      <w:r>
        <w:t xml:space="preserve">   indian    </w:t>
      </w:r>
      <w:r>
        <w:t xml:space="preserve">   india    </w:t>
      </w:r>
      <w:r>
        <w:t xml:space="preserve">   africa    </w:t>
      </w:r>
      <w:r>
        <w:t xml:space="preserve">   america    </w:t>
      </w:r>
      <w:r>
        <w:t xml:space="preserve">   american    </w:t>
      </w:r>
      <w:r>
        <w:t xml:space="preserve">   Asia    </w:t>
      </w:r>
      <w:r>
        <w:t xml:space="preserve">   Bejing    </w:t>
      </w:r>
      <w:r>
        <w:t xml:space="preserve">   chad    </w:t>
      </w:r>
      <w:r>
        <w:t xml:space="preserve">   china    </w:t>
      </w:r>
      <w:r>
        <w:t xml:space="preserve">   chinese    </w:t>
      </w:r>
      <w:r>
        <w:t xml:space="preserve">   earth    </w:t>
      </w:r>
      <w:r>
        <w:t xml:space="preserve">   egypt    </w:t>
      </w:r>
      <w:r>
        <w:t xml:space="preserve">   Europe    </w:t>
      </w:r>
      <w:r>
        <w:t xml:space="preserve">   japan    </w:t>
      </w:r>
      <w:r>
        <w:t xml:space="preserve">   japanese    </w:t>
      </w:r>
      <w:r>
        <w:t xml:space="preserve">   korea    </w:t>
      </w:r>
      <w:r>
        <w:t xml:space="preserve">   korean    </w:t>
      </w:r>
      <w:r>
        <w:t xml:space="preserve">   New york    </w:t>
      </w:r>
      <w:r>
        <w:t xml:space="preserve">   south korea    </w:t>
      </w:r>
      <w:r>
        <w:t xml:space="preserve">   south korean    </w:t>
      </w:r>
      <w:r>
        <w:t xml:space="preserve">   south sudan    </w:t>
      </w:r>
      <w:r>
        <w:t xml:space="preserve">   sudan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2021-10-11T19:40:30Z</dcterms:created>
  <dcterms:modified xsi:type="dcterms:W3CDTF">2021-10-11T19:40:30Z</dcterms:modified>
</cp:coreProperties>
</file>