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ACCORDING TO HUMPHREY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bought humphrey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Aldo find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his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he go over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class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Aldos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he hide his note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on Humphreys cage to let him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Humphreys costume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Humphrey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Mr Brisbane sit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Golden Mirandas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A.J.'s troublesome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he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Mrs. Mac gave Humphrey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janiter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he sleep, eat, and go to the 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ACCORDING TO HUMPHREY</dc:title>
  <dcterms:created xsi:type="dcterms:W3CDTF">2021-10-11T19:40:38Z</dcterms:created>
  <dcterms:modified xsi:type="dcterms:W3CDTF">2021-10-11T19:40:38Z</dcterms:modified>
</cp:coreProperties>
</file>