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BETWEEN THE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form of this is especially marked by a feeling of superiority over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building is a historical edifice in Berlin, Germany, constructed to house the Imperial Diet, of the German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and the result of making a composite photograph by cutting, gluing, rearranging and overlapping two or more photographs into a new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 spending, in excess of revenue, of funds raised by borrowing rather than from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Vladimir Lenin, described this as a progression towards "state capitalism" within the workers' state of the USSR.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political principles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authoritarian and nationalistic right-wing system of government and social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Spanish painter, sculptor, printmaker, ceramicist, stage designer, poet and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German politician who was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known as when a small group of people have control over a country, organization, or institution?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BETWEEN THE WARS CROSSWORD</dc:title>
  <dcterms:created xsi:type="dcterms:W3CDTF">2021-10-11T19:40:14Z</dcterms:created>
  <dcterms:modified xsi:type="dcterms:W3CDTF">2021-10-11T19:40:14Z</dcterms:modified>
</cp:coreProperties>
</file>