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WORLD OF CHARLEMAGNE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POPES    </w:t>
      </w:r>
      <w:r>
        <w:t xml:space="preserve">   CHRISTIANITY    </w:t>
      </w:r>
      <w:r>
        <w:t xml:space="preserve">   NETHERLANDS    </w:t>
      </w:r>
      <w:r>
        <w:t xml:space="preserve">   LUXEMBOURG    </w:t>
      </w:r>
      <w:r>
        <w:t xml:space="preserve">   FRANCE    </w:t>
      </w:r>
      <w:r>
        <w:t xml:space="preserve">   BELGIUM    </w:t>
      </w:r>
      <w:r>
        <w:t xml:space="preserve">   CONVERT    </w:t>
      </w:r>
      <w:r>
        <w:t xml:space="preserve">   CHARLESMARTEL    </w:t>
      </w:r>
      <w:r>
        <w:t xml:space="preserve">   SAXONS    </w:t>
      </w:r>
      <w:r>
        <w:t xml:space="preserve">   AACHEN    </w:t>
      </w:r>
      <w:r>
        <w:t xml:space="preserve">   MIDDLEAGES    </w:t>
      </w:r>
      <w:r>
        <w:t xml:space="preserve">   EMPIRE    </w:t>
      </w:r>
      <w:r>
        <w:t xml:space="preserve">   GAUL    </w:t>
      </w:r>
      <w:r>
        <w:t xml:space="preserve">   FRANKS    </w:t>
      </w:r>
      <w:r>
        <w:t xml:space="preserve">   MISSIDOMENICI    </w:t>
      </w:r>
      <w:r>
        <w:t xml:space="preserve">   COUNT    </w:t>
      </w:r>
      <w:r>
        <w:t xml:space="preserve">   CARLOMAN    </w:t>
      </w:r>
      <w:r>
        <w:t xml:space="preserve">   CHARLEMAGNE    </w:t>
      </w:r>
      <w:r>
        <w:t xml:space="preserve">   EMPEROROFTHEROMANS    </w:t>
      </w:r>
      <w:r>
        <w:t xml:space="preserve">   CROWN    </w:t>
      </w:r>
      <w:r>
        <w:t xml:space="preserve">   POPELEOIII    </w:t>
      </w:r>
      <w:r>
        <w:t xml:space="preserve">   LOMBARDS    </w:t>
      </w:r>
      <w:r>
        <w:t xml:space="preserve">   CAROLINGIAN    </w:t>
      </w:r>
      <w:r>
        <w:t xml:space="preserve">   PEPINTHESHORT    </w:t>
      </w:r>
      <w:r>
        <w:t xml:space="preserve">   MAYOROFTHEPALACE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OF CHARLEMAGNE</dc:title>
  <dcterms:created xsi:type="dcterms:W3CDTF">2021-10-11T19:40:35Z</dcterms:created>
  <dcterms:modified xsi:type="dcterms:W3CDTF">2021-10-11T19:40:35Z</dcterms:modified>
</cp:coreProperties>
</file>