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WORSHIP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JESUSCHRIST    </w:t>
      </w:r>
      <w:r>
        <w:t xml:space="preserve">   OBEDIENCE    </w:t>
      </w:r>
      <w:r>
        <w:t xml:space="preserve">   CREATOR    </w:t>
      </w:r>
      <w:r>
        <w:t xml:space="preserve">   ESSENCE    </w:t>
      </w:r>
      <w:r>
        <w:t xml:space="preserve">   GATHERINGS    </w:t>
      </w:r>
      <w:r>
        <w:t xml:space="preserve">   MERCY    </w:t>
      </w:r>
      <w:r>
        <w:t xml:space="preserve">   RECOGNITION    </w:t>
      </w:r>
      <w:r>
        <w:t xml:space="preserve">   ELECTION    </w:t>
      </w:r>
      <w:r>
        <w:t xml:space="preserve">   LOVE    </w:t>
      </w:r>
      <w:r>
        <w:t xml:space="preserve">   GRACE    </w:t>
      </w:r>
      <w:r>
        <w:t xml:space="preserve">   SPIRITUAL    </w:t>
      </w:r>
      <w:r>
        <w:t xml:space="preserve">   EXALTATION    </w:t>
      </w:r>
      <w:r>
        <w:t xml:space="preserve">   HONOR    </w:t>
      </w:r>
      <w:r>
        <w:t xml:space="preserve">   GLORY    </w:t>
      </w:r>
      <w:r>
        <w:t xml:space="preserve">   ADORATION    </w:t>
      </w:r>
      <w:r>
        <w:t xml:space="preserve">   KNEELING    </w:t>
      </w:r>
      <w:r>
        <w:t xml:space="preserve">   SONGS    </w:t>
      </w:r>
      <w:r>
        <w:t xml:space="preserve">   PRAISE    </w:t>
      </w:r>
      <w:r>
        <w:t xml:space="preserve">   GRATITUDE    </w:t>
      </w:r>
      <w:r>
        <w:t xml:space="preserve">   OFFERINGS    </w:t>
      </w:r>
      <w:r>
        <w:t xml:space="preserve">   HEART    </w:t>
      </w:r>
      <w:r>
        <w:t xml:space="preserve">   GOD    </w:t>
      </w:r>
      <w:r>
        <w:t xml:space="preserve">   SPIRIT    </w:t>
      </w:r>
      <w:r>
        <w:t xml:space="preserve">   WORSHIPPERS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WORSHIP OF GOD</dc:title>
  <dcterms:created xsi:type="dcterms:W3CDTF">2021-11-20T03:35:07Z</dcterms:created>
  <dcterms:modified xsi:type="dcterms:W3CDTF">2021-11-20T03:35:07Z</dcterms:modified>
</cp:coreProperties>
</file>