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WRINGER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main character turns 10 what will he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main characters mom call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main character not want his friends to go to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nipper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nipper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people hide their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main character not want to be a wringer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event at family 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names of the boys in 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the main character not like the last event at family 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Beans do when he was only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WRINGER</dc:title>
  <dcterms:created xsi:type="dcterms:W3CDTF">2021-10-11T18:44:09Z</dcterms:created>
  <dcterms:modified xsi:type="dcterms:W3CDTF">2021-10-11T18:44:09Z</dcterms:modified>
</cp:coreProperties>
</file>