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WRINGER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the golden pigeon    </w:t>
      </w:r>
      <w:r>
        <w:t xml:space="preserve">   BANG    </w:t>
      </w:r>
      <w:r>
        <w:t xml:space="preserve">   frozen muskrat    </w:t>
      </w:r>
      <w:r>
        <w:t xml:space="preserve">   wring it    </w:t>
      </w:r>
      <w:r>
        <w:t xml:space="preserve">   family fest    </w:t>
      </w:r>
      <w:r>
        <w:t xml:space="preserve">   Nipper    </w:t>
      </w:r>
      <w:r>
        <w:t xml:space="preserve">   Dorothy    </w:t>
      </w:r>
      <w:r>
        <w:t xml:space="preserve">   panther    </w:t>
      </w:r>
      <w:r>
        <w:t xml:space="preserve">   Dad    </w:t>
      </w:r>
      <w:r>
        <w:t xml:space="preserve">   Mom    </w:t>
      </w:r>
      <w:r>
        <w:t xml:space="preserve">   Mutto    </w:t>
      </w:r>
      <w:r>
        <w:t xml:space="preserve">   Henry    </w:t>
      </w:r>
      <w:r>
        <w:t xml:space="preserve">   Beans    </w:t>
      </w:r>
      <w:r>
        <w:t xml:space="preserve">   palmer    </w:t>
      </w:r>
      <w:r>
        <w:t xml:space="preserve">   wringer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WRINGER</dc:title>
  <dcterms:created xsi:type="dcterms:W3CDTF">2021-10-11T19:40:34Z</dcterms:created>
  <dcterms:modified xsi:type="dcterms:W3CDTF">2021-10-11T19:40:34Z</dcterms:modified>
</cp:coreProperties>
</file>