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FOX    </w:t>
      </w:r>
      <w:r>
        <w:t xml:space="preserve">   BABOON    </w:t>
      </w:r>
      <w:r>
        <w:t xml:space="preserve">   WOLF    </w:t>
      </w:r>
      <w:r>
        <w:t xml:space="preserve">   ZEBRAS    </w:t>
      </w:r>
      <w:r>
        <w:t xml:space="preserve">   RABBITS    </w:t>
      </w:r>
      <w:r>
        <w:t xml:space="preserve">   FERRETS    </w:t>
      </w:r>
      <w:r>
        <w:t xml:space="preserve">   ELANDS    </w:t>
      </w:r>
      <w:r>
        <w:t xml:space="preserve">   CHIMPANZEES    </w:t>
      </w:r>
      <w:r>
        <w:t xml:space="preserve">   CAMELS    </w:t>
      </w:r>
      <w:r>
        <w:t xml:space="preserve">   MACOWS    </w:t>
      </w:r>
      <w:r>
        <w:t xml:space="preserve">   EAGLES    </w:t>
      </w:r>
      <w:r>
        <w:t xml:space="preserve">   TURTLE    </w:t>
      </w:r>
      <w:r>
        <w:t xml:space="preserve">   SNAKES    </w:t>
      </w:r>
      <w:r>
        <w:t xml:space="preserve">   FROGS    </w:t>
      </w:r>
      <w:r>
        <w:t xml:space="preserve">   BISON    </w:t>
      </w:r>
      <w:r>
        <w:t xml:space="preserve">   GIRAFFES    </w:t>
      </w:r>
      <w:r>
        <w:t xml:space="preserve">   PIGS    </w:t>
      </w:r>
      <w:r>
        <w:t xml:space="preserve">   LAMBS    </w:t>
      </w:r>
      <w:r>
        <w:t xml:space="preserve">   SHEEP    </w:t>
      </w:r>
      <w:r>
        <w:t xml:space="preserve">   GOATS    </w:t>
      </w:r>
      <w:r>
        <w:t xml:space="preserve">   PIGEONS    </w:t>
      </w:r>
      <w:r>
        <w:t xml:space="preserve">   FLAMINGOES    </w:t>
      </w:r>
      <w:r>
        <w:t xml:space="preserve">   SWANS    </w:t>
      </w:r>
      <w:r>
        <w:t xml:space="preserve">   LIONS    </w:t>
      </w:r>
      <w:r>
        <w:t xml:space="preserve">   BEARS    </w:t>
      </w:r>
      <w:r>
        <w:t xml:space="preserve">   LLAMAS    </w:t>
      </w:r>
      <w:r>
        <w:t xml:space="preserve">   BUFFALO    </w:t>
      </w:r>
      <w:r>
        <w:t xml:space="preserve">   ORANGUTAN    </w:t>
      </w:r>
      <w:r>
        <w:t xml:space="preserve">   TIGER    </w:t>
      </w:r>
      <w:r>
        <w:t xml:space="preserve">   WARTHOG    </w:t>
      </w:r>
      <w:r>
        <w:t xml:space="preserve">   OSTRICH    </w:t>
      </w:r>
      <w:r>
        <w:t xml:space="preserve">   ELEPHANT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ZOO</dc:title>
  <dcterms:created xsi:type="dcterms:W3CDTF">2021-10-11T19:41:36Z</dcterms:created>
  <dcterms:modified xsi:type="dcterms:W3CDTF">2021-10-11T19:41:36Z</dcterms:modified>
</cp:coreProperties>
</file>