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THINGS FALL APART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deny the truth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large metal bell used by okoye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masked dancers that represent the nine ancestral spirits of Umuofia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uninterrupted in time and indefinitely long continuing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wrestler that lost to okonkwo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village that is in war with umuofia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exert much effort or energy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or displaying warmth or affection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elders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traditional healer or diviner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comfort you feel when soothed in times of disappointment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put down by force or intimidation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feeling or expressing remorse for misdeeds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village where okonkwo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deliberately make (someone) annoyed or angry.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money used in Okonkwo's village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oracle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provide for oneself, without any help from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personal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someone's hut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FALL APART </dc:title>
  <dcterms:created xsi:type="dcterms:W3CDTF">2021-10-11T19:45:20Z</dcterms:created>
  <dcterms:modified xsi:type="dcterms:W3CDTF">2021-10-11T19:45:20Z</dcterms:modified>
</cp:coreProperties>
</file>