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or 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spiritual song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sarcastic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criminal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Evangelist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outcast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</dc:title>
  <dcterms:created xsi:type="dcterms:W3CDTF">2021-10-11T19:43:47Z</dcterms:created>
  <dcterms:modified xsi:type="dcterms:W3CDTF">2021-10-11T19:43:47Z</dcterms:modified>
</cp:coreProperties>
</file>