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FALL APART  (mostly)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Obierika's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Okonkwo's maternal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masked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Okonkwo's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 who dies and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 or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 who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often doesn't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your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Okonkwo killed him out of fear of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Okonkwo wants to hold this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court messengers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Okonkwo's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village wiped out in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Priestess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crossed this four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nine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wrestler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Okonkwo never wanted to be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just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key Haitian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end of 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mother is supreme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Okonkwo does this to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earth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useful for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lending agency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 (mostly)</dc:title>
  <dcterms:created xsi:type="dcterms:W3CDTF">2021-10-11T19:43:37Z</dcterms:created>
  <dcterms:modified xsi:type="dcterms:W3CDTF">2021-10-11T19:43:37Z</dcterms:modified>
</cp:coreProperties>
</file>