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snacks    </w:t>
      </w:r>
      <w:r>
        <w:t xml:space="preserve">   purse    </w:t>
      </w:r>
      <w:r>
        <w:t xml:space="preserve">   bookbag    </w:t>
      </w:r>
      <w:r>
        <w:t xml:space="preserve">   firestick    </w:t>
      </w:r>
      <w:r>
        <w:t xml:space="preserve">   car    </w:t>
      </w:r>
      <w:r>
        <w:t xml:space="preserve">   light    </w:t>
      </w:r>
      <w:r>
        <w:t xml:space="preserve">   tv    </w:t>
      </w:r>
      <w:r>
        <w:t xml:space="preserve">   chair    </w:t>
      </w:r>
      <w:r>
        <w:t xml:space="preserve">   table    </w:t>
      </w:r>
      <w:r>
        <w:t xml:space="preserve">   cabnet    </w:t>
      </w:r>
      <w:r>
        <w:t xml:space="preserve">   fridge    </w:t>
      </w:r>
      <w:r>
        <w:t xml:space="preserve">   microwave    </w:t>
      </w:r>
      <w:r>
        <w:t xml:space="preserve">   stove    </w:t>
      </w:r>
      <w:r>
        <w:t xml:space="preserve">   Phone    </w:t>
      </w:r>
      <w:r>
        <w:t xml:space="preserve">   shoes    </w:t>
      </w:r>
      <w:r>
        <w:t xml:space="preserve">   clothes    </w:t>
      </w:r>
      <w:r>
        <w:t xml:space="preserve">   home    </w:t>
      </w:r>
      <w:r>
        <w:t xml:space="preserve">   drinks    </w:t>
      </w:r>
      <w:r>
        <w:t xml:space="preserve">   Bed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LIFE</dc:title>
  <dcterms:created xsi:type="dcterms:W3CDTF">2021-10-11T19:44:52Z</dcterms:created>
  <dcterms:modified xsi:type="dcterms:W3CDTF">2021-10-11T19:44:52Z</dcterms:modified>
</cp:coreProperties>
</file>