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THINGS IN SCHOOL</w:t>
      </w:r>
    </w:p>
    <w:p>
      <w:pPr>
        <w:pStyle w:val="Questions"/>
      </w:pPr>
      <w:r>
        <w:t xml:space="preserve">1. YSRITHO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MROEETGY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AGMRRAM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IRTGIWN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CUSMI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HTEHLA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AEBGRAL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OGYREPAHG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GAAENUGL STAR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IN SCHOOL</dc:title>
  <dcterms:created xsi:type="dcterms:W3CDTF">2021-10-11T19:45:14Z</dcterms:created>
  <dcterms:modified xsi:type="dcterms:W3CDTF">2021-10-11T19:45:14Z</dcterms:modified>
</cp:coreProperties>
</file>