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MY MAN LOVES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ARTHUR    </w:t>
      </w:r>
      <w:r>
        <w:t xml:space="preserve">   BABE    </w:t>
      </w:r>
      <w:r>
        <w:t xml:space="preserve">   BABY    </w:t>
      </w:r>
      <w:r>
        <w:t xml:space="preserve">   BABY BEAR    </w:t>
      </w:r>
      <w:r>
        <w:t xml:space="preserve">   BAILEY    </w:t>
      </w:r>
      <w:r>
        <w:t xml:space="preserve">   BATMAN    </w:t>
      </w:r>
      <w:r>
        <w:t xml:space="preserve">   BEANS AND RICE    </w:t>
      </w:r>
      <w:r>
        <w:t xml:space="preserve">   COSTELLO    </w:t>
      </w:r>
      <w:r>
        <w:t xml:space="preserve">   CRUZ    </w:t>
      </w:r>
      <w:r>
        <w:t xml:space="preserve">   DEADPOOL    </w:t>
      </w:r>
      <w:r>
        <w:t xml:space="preserve">   GOKU    </w:t>
      </w:r>
      <w:r>
        <w:t xml:space="preserve">   GREEK    </w:t>
      </w:r>
      <w:r>
        <w:t xml:space="preserve">   HONDA    </w:t>
      </w:r>
      <w:r>
        <w:t xml:space="preserve">   IAN    </w:t>
      </w:r>
      <w:r>
        <w:t xml:space="preserve">   JACINDA    </w:t>
      </w:r>
      <w:r>
        <w:t xml:space="preserve">   JACK AND DEXTER    </w:t>
      </w:r>
      <w:r>
        <w:t xml:space="preserve">   JEREMIAH    </w:t>
      </w:r>
      <w:r>
        <w:t xml:space="preserve">   JOKER    </w:t>
      </w:r>
      <w:r>
        <w:t xml:space="preserve">   JULIO    </w:t>
      </w:r>
      <w:r>
        <w:t xml:space="preserve">   LEFT 4 DEAD    </w:t>
      </w:r>
      <w:r>
        <w:t xml:space="preserve">   LOVE    </w:t>
      </w:r>
      <w:r>
        <w:t xml:space="preserve">   LOVER    </w:t>
      </w:r>
      <w:r>
        <w:t xml:space="preserve">   LUIZA    </w:t>
      </w:r>
      <w:r>
        <w:t xml:space="preserve">   MARLEY    </w:t>
      </w:r>
      <w:r>
        <w:t xml:space="preserve">   MICHAEL    </w:t>
      </w:r>
      <w:r>
        <w:t xml:space="preserve">   MORTAL KOMBAT    </w:t>
      </w:r>
      <w:r>
        <w:t xml:space="preserve">   MY LITTLE CUCUMBER    </w:t>
      </w:r>
      <w:r>
        <w:t xml:space="preserve">   MY LITTLE RACCOON    </w:t>
      </w:r>
      <w:r>
        <w:t xml:space="preserve">   MYA    </w:t>
      </w:r>
      <w:r>
        <w:t xml:space="preserve">   PITBULL    </w:t>
      </w:r>
      <w:r>
        <w:t xml:space="preserve">   PUERTO RICO    </w:t>
      </w:r>
      <w:r>
        <w:t xml:space="preserve">   RESIDENT EVIL    </w:t>
      </w:r>
      <w:r>
        <w:t xml:space="preserve">   SAIDA    </w:t>
      </w:r>
      <w:r>
        <w:t xml:space="preserve">   SIMPSONS    </w:t>
      </w:r>
      <w:r>
        <w:t xml:space="preserve">   SOLIMAR    </w:t>
      </w:r>
      <w:r>
        <w:t xml:space="preserve">   SPIDERMAN    </w:t>
      </w:r>
      <w:r>
        <w:t xml:space="preserve">   STAR MARKET    </w:t>
      </w:r>
      <w:r>
        <w:t xml:space="preserve">   STREET FIGHTER    </w:t>
      </w:r>
      <w:r>
        <w:t xml:space="preserve">   SUPER SAYIAN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MY MAN LOVES</dc:title>
  <dcterms:created xsi:type="dcterms:W3CDTF">2021-10-11T19:45:16Z</dcterms:created>
  <dcterms:modified xsi:type="dcterms:W3CDTF">2021-10-11T19:45:16Z</dcterms:modified>
</cp:coreProperties>
</file>