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RELATED TO A SUIT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SHOES    </w:t>
      </w:r>
      <w:r>
        <w:t xml:space="preserve">   SHIRT    </w:t>
      </w:r>
      <w:r>
        <w:t xml:space="preserve">   CUFFLINKS    </w:t>
      </w:r>
      <w:r>
        <w:t xml:space="preserve">   TIEPIN    </w:t>
      </w:r>
      <w:r>
        <w:t xml:space="preserve">   WATCH    </w:t>
      </w:r>
      <w:r>
        <w:t xml:space="preserve">   CANE    </w:t>
      </w:r>
      <w:r>
        <w:t xml:space="preserve">   WINDSOR    </w:t>
      </w:r>
      <w:r>
        <w:t xml:space="preserve">   JACKET    </w:t>
      </w:r>
      <w:r>
        <w:t xml:space="preserve">   HAT    </w:t>
      </w:r>
      <w:r>
        <w:t xml:space="preserve">   TROUSERS    </w:t>
      </w:r>
      <w:r>
        <w:t xml:space="preserve">   KNOT    </w:t>
      </w:r>
      <w:r>
        <w:t xml:space="preserve">  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RELATED TO A SUIT</dc:title>
  <dcterms:created xsi:type="dcterms:W3CDTF">2021-10-11T19:44:03Z</dcterms:created>
  <dcterms:modified xsi:type="dcterms:W3CDTF">2021-10-11T19:44:03Z</dcterms:modified>
</cp:coreProperties>
</file>