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THAT GO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MEATBALLS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COFFEE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PEANUT BUTTER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SPAGHETTI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GRAVY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MASHED POTATOES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MACARONI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CHEESE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CRIMSON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CARRIAGE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BUTTER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CLOVER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KISSES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KNIFE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BOLTS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GO TOGETHER</dc:title>
  <dcterms:created xsi:type="dcterms:W3CDTF">2021-10-11T19:45:19Z</dcterms:created>
  <dcterms:modified xsi:type="dcterms:W3CDTF">2021-10-11T19:45:19Z</dcterms:modified>
</cp:coreProperties>
</file>