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THAT REMIND US OF CHRISTMAS</w:t>
      </w:r>
    </w:p>
    <w:p>
      <w:pPr>
        <w:pStyle w:val="Questions"/>
      </w:pPr>
      <w:r>
        <w:t xml:space="preserve">1. DRE OESN ERREEIND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ERLSVI BLESL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YTOSRF EHT WANSONM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UP NO ETH SOEUH OTP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TEIHW HRMICSTSA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HO MCRATIHSS EERT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ATSAN SALUEC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SWON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EFL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IGFTS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REMIND US OF CHRISTMAS</dc:title>
  <dcterms:created xsi:type="dcterms:W3CDTF">2021-10-11T19:44:41Z</dcterms:created>
  <dcterms:modified xsi:type="dcterms:W3CDTF">2021-10-11T19:44:41Z</dcterms:modified>
</cp:coreProperties>
</file>