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TO BE THANK YOU FOR IN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WISDOMS    </w:t>
      </w:r>
      <w:r>
        <w:t xml:space="preserve">   CHALLENGES    </w:t>
      </w:r>
      <w:r>
        <w:t xml:space="preserve">   OCEANS    </w:t>
      </w:r>
      <w:r>
        <w:t xml:space="preserve">   MUSIC    </w:t>
      </w:r>
      <w:r>
        <w:t xml:space="preserve">   CHILDREN    </w:t>
      </w:r>
      <w:r>
        <w:t xml:space="preserve">   EMPLOYMENT    </w:t>
      </w:r>
      <w:r>
        <w:t xml:space="preserve">   WAKING UP TODAY    </w:t>
      </w:r>
      <w:r>
        <w:t xml:space="preserve">   FREEDOM    </w:t>
      </w:r>
      <w:r>
        <w:t xml:space="preserve">   LOVE    </w:t>
      </w:r>
      <w:r>
        <w:t xml:space="preserve">   CLEAN WATER    </w:t>
      </w:r>
      <w:r>
        <w:t xml:space="preserve">   SUNSHINE    </w:t>
      </w:r>
      <w:r>
        <w:t xml:space="preserve">   BED    </w:t>
      </w:r>
      <w:r>
        <w:t xml:space="preserve">   FRESH AIR    </w:t>
      </w:r>
      <w:r>
        <w:t xml:space="preserve">   HOME    </w:t>
      </w:r>
      <w:r>
        <w:t xml:space="preserve">   EDUCATION    </w:t>
      </w:r>
      <w:r>
        <w:t xml:space="preserve">   LEARNING FROM MISTAKES    </w:t>
      </w:r>
      <w:r>
        <w:t xml:space="preserve">   PARTNER    </w:t>
      </w:r>
      <w:r>
        <w:t xml:space="preserve">   PETS    </w:t>
      </w:r>
      <w:r>
        <w:t xml:space="preserve">   WEEKEND    </w:t>
      </w:r>
      <w:r>
        <w:t xml:space="preserve">   PARENTS    </w:t>
      </w:r>
      <w:r>
        <w:t xml:space="preserve">   FREEDOM OF RELIGION    </w:t>
      </w:r>
      <w:r>
        <w:t xml:space="preserve">   GOOD FRIENDS    </w:t>
      </w:r>
      <w:r>
        <w:t xml:space="preserve">   MONEY IN THE BANK    </w:t>
      </w:r>
      <w:r>
        <w:t xml:space="preserve">   GOOD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BE THANK YOU FOR IN LIFE</dc:title>
  <dcterms:created xsi:type="dcterms:W3CDTF">2021-10-11T19:44:30Z</dcterms:created>
  <dcterms:modified xsi:type="dcterms:W3CDTF">2021-10-11T19:44:30Z</dcterms:modified>
</cp:coreProperties>
</file>