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DURING A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A.G. BELL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FRIENDS SAY WHEN APART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 TO FLOWERS,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YARN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"6 FEET APART"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"YOU'VE GOT A (BLANK) IN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MEALTIME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DURING A PANDEMIC</dc:title>
  <dcterms:created xsi:type="dcterms:W3CDTF">2021-10-11T19:45:48Z</dcterms:created>
  <dcterms:modified xsi:type="dcterms:W3CDTF">2021-10-11T19:45:48Z</dcterms:modified>
</cp:coreProperties>
</file>