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TO PRAY FOR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apostles    </w:t>
      </w:r>
      <w:r>
        <w:t xml:space="preserve">   bishop    </w:t>
      </w:r>
      <w:r>
        <w:t xml:space="preserve">   charity    </w:t>
      </w:r>
      <w:r>
        <w:t xml:space="preserve">   enemies    </w:t>
      </w:r>
      <w:r>
        <w:t xml:space="preserve">   family    </w:t>
      </w:r>
      <w:r>
        <w:t xml:space="preserve">   forgiveness    </w:t>
      </w:r>
      <w:r>
        <w:t xml:space="preserve">   friends    </w:t>
      </w:r>
      <w:r>
        <w:t xml:space="preserve">   gather Israel    </w:t>
      </w:r>
      <w:r>
        <w:t xml:space="preserve">   gratitude    </w:t>
      </w:r>
      <w:r>
        <w:t xml:space="preserve">   health    </w:t>
      </w:r>
      <w:r>
        <w:t xml:space="preserve">   Holy Ghost    </w:t>
      </w:r>
      <w:r>
        <w:t xml:space="preserve">   inspiration    </w:t>
      </w:r>
      <w:r>
        <w:t xml:space="preserve">   knowledge    </w:t>
      </w:r>
      <w:r>
        <w:t xml:space="preserve">   leaders    </w:t>
      </w:r>
      <w:r>
        <w:t xml:space="preserve">   missionaries    </w:t>
      </w:r>
      <w:r>
        <w:t xml:space="preserve">   patience    </w:t>
      </w:r>
      <w:r>
        <w:t xml:space="preserve">   peace    </w:t>
      </w:r>
      <w:r>
        <w:t xml:space="preserve">   prophet    </w:t>
      </w:r>
      <w:r>
        <w:t xml:space="preserve">   revelation    </w:t>
      </w:r>
      <w:r>
        <w:t xml:space="preserve">   servicemen    </w:t>
      </w:r>
      <w:r>
        <w:t xml:space="preserve">   sick and afflicted    </w:t>
      </w:r>
      <w:r>
        <w:t xml:space="preserve">   soft heart    </w:t>
      </w:r>
      <w:r>
        <w:t xml:space="preserve">   strength    </w:t>
      </w:r>
      <w:r>
        <w:t xml:space="preserve">   understanding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TO PRAY FOR</dc:title>
  <dcterms:created xsi:type="dcterms:W3CDTF">2021-10-11T19:46:11Z</dcterms:created>
  <dcterms:modified xsi:type="dcterms:W3CDTF">2021-10-11T19:46:11Z</dcterms:modified>
</cp:coreProperties>
</file>