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WE LIKE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TIREBAR    </w:t>
      </w:r>
      <w:r>
        <w:t xml:space="preserve">   DANCING    </w:t>
      </w:r>
      <w:r>
        <w:t xml:space="preserve">   BEACH    </w:t>
      </w:r>
      <w:r>
        <w:t xml:space="preserve">   TRAVEL    </w:t>
      </w:r>
      <w:r>
        <w:t xml:space="preserve">   FREEPLAY    </w:t>
      </w:r>
      <w:r>
        <w:t xml:space="preserve">   HASHBROWNS    </w:t>
      </w:r>
      <w:r>
        <w:t xml:space="preserve">   THEHANGER    </w:t>
      </w:r>
      <w:r>
        <w:t xml:space="preserve">   SHRIMP    </w:t>
      </w:r>
      <w:r>
        <w:t xml:space="preserve">   WASHINGTONAPPLES    </w:t>
      </w:r>
      <w:r>
        <w:t xml:space="preserve">   STEAK    </w:t>
      </w:r>
      <w:r>
        <w:t xml:space="preserve">   CHINESEBABIES    </w:t>
      </w:r>
      <w:r>
        <w:t xml:space="preserve">   ITHICA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WE LIKE</dc:title>
  <dcterms:created xsi:type="dcterms:W3CDTF">2021-10-11T19:45:46Z</dcterms:created>
  <dcterms:modified xsi:type="dcterms:W3CDTF">2021-10-11T19:45:46Z</dcterms:modified>
</cp:coreProperties>
</file>