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PEPPER    </w:t>
      </w:r>
      <w:r>
        <w:t xml:space="preserve">   SALT    </w:t>
      </w:r>
      <w:r>
        <w:t xml:space="preserve">   PIZZA    </w:t>
      </w:r>
      <w:r>
        <w:t xml:space="preserve">   FORK    </w:t>
      </w:r>
      <w:r>
        <w:t xml:space="preserve">   KNIFE    </w:t>
      </w:r>
      <w:r>
        <w:t xml:space="preserve">   BISCUITS    </w:t>
      </w:r>
      <w:r>
        <w:t xml:space="preserve">   CHOPSTICKS    </w:t>
      </w:r>
      <w:r>
        <w:t xml:space="preserve">   SUGAR    </w:t>
      </w:r>
      <w:r>
        <w:t xml:space="preserve">   SPOON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THE KITCHEN</dc:title>
  <dcterms:created xsi:type="dcterms:W3CDTF">2021-10-11T19:45:38Z</dcterms:created>
  <dcterms:modified xsi:type="dcterms:W3CDTF">2021-10-11T19:45:38Z</dcterms:modified>
</cp:coreProperties>
</file>