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THINKING ABOUT WELLBEING</w:t>
      </w:r>
    </w:p>
    <w:p>
      <w:pPr>
        <w:pStyle w:val="Questions"/>
      </w:pPr>
      <w:r>
        <w:t xml:space="preserve">1. IEELCNEIRS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HTHALE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UREHALTG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EREXESIC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DNNSUILSFEM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MPEATHY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XRLEA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INETTOIADM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IREGEEZDN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IPTYTSIVIO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NNCNCIOETO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NHISLITESAOPR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EINSKDSN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EUOSPPR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DIINHPESRF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CSOSAPIMNO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GDTUAETIR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 WELLBEING</dc:title>
  <dcterms:created xsi:type="dcterms:W3CDTF">2021-10-11T19:46:48Z</dcterms:created>
  <dcterms:modified xsi:type="dcterms:W3CDTF">2021-10-11T19:46:48Z</dcterms:modified>
</cp:coreProperties>
</file>