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THINKING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Rafe's ELA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you scheduled a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Vacation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the end of the story what did the Mom hurt?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protects you from hurt, harm, danger ( Male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Rafe favorite thing to do after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What's the Godfather of Soul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Rafe's friends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What's Rafe's youngest sister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parent baby you the most ( Female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Author's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animal that changes colors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Best case and________case?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Rafe's last name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Ralpheal's teacher's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where water 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bully Rafe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grade school Rafe is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Who's Rafe's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Rafe's code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PUZZLE</dc:title>
  <dcterms:created xsi:type="dcterms:W3CDTF">2021-10-11T19:46:13Z</dcterms:created>
  <dcterms:modified xsi:type="dcterms:W3CDTF">2021-10-11T19:46:13Z</dcterms:modified>
</cp:coreProperties>
</file>