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OF ME AND 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Great Wizard    </w:t>
      </w:r>
      <w:r>
        <w:t xml:space="preserve">   ToTo    </w:t>
      </w:r>
      <w:r>
        <w:t xml:space="preserve">   Kansas    </w:t>
      </w:r>
      <w:r>
        <w:t xml:space="preserve">   Emerald City    </w:t>
      </w:r>
      <w:r>
        <w:t xml:space="preserve">   Poppies    </w:t>
      </w:r>
      <w:r>
        <w:t xml:space="preserve">   Bears    </w:t>
      </w:r>
      <w:r>
        <w:t xml:space="preserve">   Tigers    </w:t>
      </w:r>
      <w:r>
        <w:t xml:space="preserve">   Rainbow    </w:t>
      </w:r>
      <w:r>
        <w:t xml:space="preserve">   Tornado    </w:t>
      </w:r>
      <w:r>
        <w:t xml:space="preserve">   Yellow Brick Road    </w:t>
      </w:r>
      <w:r>
        <w:t xml:space="preserve">   Ruby Slippers    </w:t>
      </w:r>
      <w:r>
        <w:t xml:space="preserve">   Munchkins    </w:t>
      </w:r>
      <w:r>
        <w:t xml:space="preserve">   Brains    </w:t>
      </w:r>
      <w:r>
        <w:t xml:space="preserve">   Heart    </w:t>
      </w:r>
      <w:r>
        <w:t xml:space="preserve">   Courage    </w:t>
      </w:r>
      <w:r>
        <w:t xml:space="preserve">   Winged Monkeys    </w:t>
      </w:r>
      <w:r>
        <w:t xml:space="preserve">   Uncle Henry    </w:t>
      </w:r>
      <w:r>
        <w:t xml:space="preserve">   Aunt Em    </w:t>
      </w:r>
      <w:r>
        <w:t xml:space="preserve">   Glenda    </w:t>
      </w:r>
      <w:r>
        <w:t xml:space="preserve">   Witch    </w:t>
      </w:r>
      <w:r>
        <w:t xml:space="preserve">   Wicked    </w:t>
      </w:r>
      <w:r>
        <w:t xml:space="preserve">   Tin Man    </w:t>
      </w:r>
      <w:r>
        <w:t xml:space="preserve">   Lion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OF ME AND SMILE</dc:title>
  <dcterms:created xsi:type="dcterms:W3CDTF">2021-10-11T19:45:41Z</dcterms:created>
  <dcterms:modified xsi:type="dcterms:W3CDTF">2021-10-11T19:45:41Z</dcterms:modified>
</cp:coreProperties>
</file>